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8D3A4" w14:textId="77777777" w:rsidR="009E4BC8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Komu: </w:t>
      </w:r>
      <w:hyperlink r:id="rId6" w:history="1">
        <w:r w:rsidR="009E4BC8" w:rsidRPr="009E4BC8">
          <w:rPr>
            <w:rStyle w:val="Hypertextovodkaz"/>
            <w:rFonts w:ascii="Times New Roman" w:hAnsi="Times New Roman" w:cs="Times New Roman"/>
            <w:color w:val="0A58CA"/>
            <w:sz w:val="20"/>
            <w:szCs w:val="20"/>
            <w:shd w:val="clear" w:color="auto" w:fill="FFFFFF"/>
            <w:lang w:val="cs-CZ"/>
          </w:rPr>
          <w:t>plzenmesto@clkcr.cz</w:t>
        </w:r>
      </w:hyperlink>
    </w:p>
    <w:p w14:paraId="3CABFDF0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Předmět: Žádost o příspěvek na vzdělávací akci – ČLK </w:t>
      </w:r>
      <w:proofErr w:type="spellStart"/>
      <w:r w:rsidRPr="009E4BC8">
        <w:rPr>
          <w:rFonts w:ascii="Times New Roman" w:hAnsi="Times New Roman" w:cs="Times New Roman"/>
          <w:sz w:val="20"/>
          <w:szCs w:val="20"/>
          <w:lang w:val="cs-CZ"/>
        </w:rPr>
        <w:t>Plzeň-město</w:t>
      </w:r>
      <w:proofErr w:type="spellEnd"/>
    </w:p>
    <w:p w14:paraId="2D39C558" w14:textId="77777777" w:rsidR="00CD6117" w:rsidRPr="009E4BC8" w:rsidRDefault="009E4BC8">
      <w:pPr>
        <w:rPr>
          <w:rFonts w:ascii="Times New Roman" w:hAnsi="Times New Roman" w:cs="Times New Roman"/>
          <w:b/>
          <w:sz w:val="20"/>
          <w:szCs w:val="20"/>
          <w:u w:val="single"/>
          <w:lang w:val="cs-CZ"/>
        </w:rPr>
      </w:pPr>
      <w:r w:rsidRPr="009E4BC8">
        <w:rPr>
          <w:rFonts w:ascii="Times New Roman" w:hAnsi="Times New Roman" w:cs="Times New Roman"/>
          <w:b/>
          <w:sz w:val="20"/>
          <w:szCs w:val="20"/>
          <w:u w:val="single"/>
          <w:lang w:val="cs-CZ"/>
        </w:rPr>
        <w:t>Obsah/struktura emailu:</w:t>
      </w:r>
    </w:p>
    <w:p w14:paraId="1C547CB0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>Vážené kolegyně, vážení kolegové,</w:t>
      </w:r>
    </w:p>
    <w:p w14:paraId="70403CDC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dovoluji si tímto požádat o příspěvek na vzdělávací akci v rámci podpory vzdělávání členů ČLK </w:t>
      </w:r>
      <w:proofErr w:type="spellStart"/>
      <w:r w:rsidRPr="009E4BC8">
        <w:rPr>
          <w:rFonts w:ascii="Times New Roman" w:hAnsi="Times New Roman" w:cs="Times New Roman"/>
          <w:sz w:val="20"/>
          <w:szCs w:val="20"/>
          <w:lang w:val="cs-CZ"/>
        </w:rPr>
        <w:t>Plzeň-město</w:t>
      </w:r>
      <w:proofErr w:type="spellEnd"/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 (až do výše 6 000 Kč).</w:t>
      </w:r>
    </w:p>
    <w:p w14:paraId="6B6BA45A" w14:textId="77777777" w:rsidR="00CD6117" w:rsidRPr="009E4BC8" w:rsidRDefault="00CD6117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1B8D0835" w14:textId="77777777" w:rsidR="00CD6117" w:rsidRPr="009E4BC8" w:rsidRDefault="009E4BC8">
      <w:pPr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b/>
          <w:sz w:val="20"/>
          <w:szCs w:val="20"/>
          <w:lang w:val="cs-CZ"/>
        </w:rPr>
        <w:t>Ú</w:t>
      </w:r>
      <w:r w:rsidR="007B34CD" w:rsidRPr="009E4BC8">
        <w:rPr>
          <w:rFonts w:ascii="Times New Roman" w:hAnsi="Times New Roman" w:cs="Times New Roman"/>
          <w:b/>
          <w:sz w:val="20"/>
          <w:szCs w:val="20"/>
          <w:lang w:val="cs-CZ"/>
        </w:rPr>
        <w:t>daje žadatele</w:t>
      </w:r>
    </w:p>
    <w:p w14:paraId="0C80A84F" w14:textId="77777777" w:rsid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Jméno a příjmení: </w:t>
      </w:r>
    </w:p>
    <w:p w14:paraId="3EC58404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Pracoviště: </w:t>
      </w:r>
    </w:p>
    <w:p w14:paraId="3A665276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Členské číslo ČLK: </w:t>
      </w:r>
    </w:p>
    <w:p w14:paraId="02765DE0" w14:textId="77777777" w:rsidR="00CD6117" w:rsidRPr="009E4BC8" w:rsidRDefault="00CD6117">
      <w:pPr>
        <w:rPr>
          <w:rFonts w:ascii="Times New Roman" w:hAnsi="Times New Roman" w:cs="Times New Roman"/>
          <w:sz w:val="20"/>
          <w:szCs w:val="20"/>
          <w:lang w:val="cs-CZ"/>
        </w:rPr>
      </w:pPr>
    </w:p>
    <w:p w14:paraId="11FC0829" w14:textId="77777777" w:rsidR="00CD6117" w:rsidRPr="009E4BC8" w:rsidRDefault="009E4BC8">
      <w:pPr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b/>
          <w:sz w:val="20"/>
          <w:szCs w:val="20"/>
          <w:lang w:val="cs-CZ"/>
        </w:rPr>
        <w:t>Údaje o vzdělávací akci</w:t>
      </w:r>
    </w:p>
    <w:p w14:paraId="0CD1BFB4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Název akce: </w:t>
      </w:r>
    </w:p>
    <w:p w14:paraId="65B40659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>Termín</w:t>
      </w:r>
      <w:r w:rsidR="009E4BC8">
        <w:rPr>
          <w:rFonts w:ascii="Times New Roman" w:hAnsi="Times New Roman" w:cs="Times New Roman"/>
          <w:sz w:val="20"/>
          <w:szCs w:val="20"/>
          <w:lang w:val="cs-CZ"/>
        </w:rPr>
        <w:t xml:space="preserve"> a místo</w:t>
      </w: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 konání: </w:t>
      </w:r>
    </w:p>
    <w:p w14:paraId="466479BF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Výše registračního poplatku: </w:t>
      </w:r>
    </w:p>
    <w:p w14:paraId="179F6011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Požadovaná částka k proplacení: </w:t>
      </w:r>
    </w:p>
    <w:p w14:paraId="5835312F" w14:textId="77777777" w:rsidR="007B34CD" w:rsidRDefault="007B34CD">
      <w:pPr>
        <w:rPr>
          <w:rFonts w:ascii="Times New Roman" w:hAnsi="Times New Roman" w:cs="Times New Roman"/>
          <w:b/>
          <w:sz w:val="20"/>
          <w:szCs w:val="20"/>
          <w:lang w:val="cs-CZ"/>
        </w:rPr>
      </w:pPr>
    </w:p>
    <w:p w14:paraId="0BACBD15" w14:textId="77777777" w:rsidR="00CD6117" w:rsidRPr="009E4BC8" w:rsidRDefault="009E4BC8">
      <w:pPr>
        <w:rPr>
          <w:rFonts w:ascii="Times New Roman" w:hAnsi="Times New Roman" w:cs="Times New Roman"/>
          <w:b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b/>
          <w:sz w:val="20"/>
          <w:szCs w:val="20"/>
          <w:lang w:val="cs-CZ"/>
        </w:rPr>
        <w:t>Bankovní spojení</w:t>
      </w:r>
    </w:p>
    <w:p w14:paraId="7CDE7C68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 xml:space="preserve">Číslo bankovního účtu: </w:t>
      </w:r>
    </w:p>
    <w:p w14:paraId="7E57A14E" w14:textId="7061607B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b/>
          <w:sz w:val="20"/>
          <w:szCs w:val="20"/>
          <w:lang w:val="cs-CZ"/>
        </w:rPr>
        <w:t>V příloze zasílám povinné dokumenty:</w:t>
      </w:r>
      <w:r w:rsidRPr="009E4BC8">
        <w:rPr>
          <w:rFonts w:ascii="Times New Roman" w:hAnsi="Times New Roman" w:cs="Times New Roman"/>
          <w:sz w:val="20"/>
          <w:szCs w:val="20"/>
          <w:lang w:val="cs-CZ"/>
        </w:rPr>
        <w:br/>
        <w:t>• potvrzení o účasti na akci (certifikát nebo potvrzení o přidělení kreditů z portálu vzdelavanilekaru.cz),</w:t>
      </w:r>
      <w:r w:rsidRPr="009E4BC8">
        <w:rPr>
          <w:rFonts w:ascii="Times New Roman" w:hAnsi="Times New Roman" w:cs="Times New Roman"/>
          <w:sz w:val="20"/>
          <w:szCs w:val="20"/>
          <w:lang w:val="cs-CZ"/>
        </w:rPr>
        <w:br/>
        <w:t>• fakturu</w:t>
      </w:r>
      <w:r w:rsidR="00D6141D">
        <w:rPr>
          <w:rFonts w:ascii="Times New Roman" w:hAnsi="Times New Roman" w:cs="Times New Roman"/>
          <w:sz w:val="20"/>
          <w:szCs w:val="20"/>
          <w:lang w:val="cs-CZ"/>
        </w:rPr>
        <w:t xml:space="preserve"> </w:t>
      </w:r>
      <w:r w:rsidRPr="009E4BC8">
        <w:rPr>
          <w:rFonts w:ascii="Times New Roman" w:hAnsi="Times New Roman" w:cs="Times New Roman"/>
          <w:sz w:val="20"/>
          <w:szCs w:val="20"/>
          <w:lang w:val="cs-CZ"/>
        </w:rPr>
        <w:br/>
        <w:t>• potvrzení o úhradě z účtu žadatele.</w:t>
      </w:r>
    </w:p>
    <w:p w14:paraId="02D43389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>Předem Vám děkuji za posouzení mé žádosti.</w:t>
      </w:r>
    </w:p>
    <w:p w14:paraId="21C9CE89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>S pozdravem</w:t>
      </w:r>
    </w:p>
    <w:p w14:paraId="5605275A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>Jméno a příjmení</w:t>
      </w:r>
    </w:p>
    <w:p w14:paraId="1EC3806A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>Pracoviště</w:t>
      </w:r>
    </w:p>
    <w:p w14:paraId="4D221861" w14:textId="77777777" w:rsidR="00CD6117" w:rsidRPr="009E4BC8" w:rsidRDefault="007B34CD">
      <w:pPr>
        <w:rPr>
          <w:rFonts w:ascii="Times New Roman" w:hAnsi="Times New Roman" w:cs="Times New Roman"/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>Telefon</w:t>
      </w:r>
    </w:p>
    <w:p w14:paraId="300E3215" w14:textId="77777777" w:rsidR="009E4BC8" w:rsidRPr="009E4BC8" w:rsidRDefault="007B34CD">
      <w:pPr>
        <w:rPr>
          <w:sz w:val="20"/>
          <w:szCs w:val="20"/>
          <w:lang w:val="cs-CZ"/>
        </w:rPr>
      </w:pPr>
      <w:r w:rsidRPr="009E4BC8">
        <w:rPr>
          <w:rFonts w:ascii="Times New Roman" w:hAnsi="Times New Roman" w:cs="Times New Roman"/>
          <w:sz w:val="20"/>
          <w:szCs w:val="20"/>
          <w:lang w:val="cs-CZ"/>
        </w:rPr>
        <w:t>Email</w:t>
      </w:r>
    </w:p>
    <w:sectPr w:rsidR="009E4BC8" w:rsidRPr="009E4BC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01833029">
    <w:abstractNumId w:val="8"/>
  </w:num>
  <w:num w:numId="2" w16cid:durableId="1325820365">
    <w:abstractNumId w:val="6"/>
  </w:num>
  <w:num w:numId="3" w16cid:durableId="2060325054">
    <w:abstractNumId w:val="5"/>
  </w:num>
  <w:num w:numId="4" w16cid:durableId="2045253123">
    <w:abstractNumId w:val="4"/>
  </w:num>
  <w:num w:numId="5" w16cid:durableId="1369263022">
    <w:abstractNumId w:val="7"/>
  </w:num>
  <w:num w:numId="6" w16cid:durableId="1920627119">
    <w:abstractNumId w:val="3"/>
  </w:num>
  <w:num w:numId="7" w16cid:durableId="789662692">
    <w:abstractNumId w:val="2"/>
  </w:num>
  <w:num w:numId="8" w16cid:durableId="1925528143">
    <w:abstractNumId w:val="1"/>
  </w:num>
  <w:num w:numId="9" w16cid:durableId="385691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80DEC"/>
    <w:rsid w:val="0021431C"/>
    <w:rsid w:val="0029639D"/>
    <w:rsid w:val="00326F90"/>
    <w:rsid w:val="004F47E8"/>
    <w:rsid w:val="007B34CD"/>
    <w:rsid w:val="009E4BC8"/>
    <w:rsid w:val="00AA1D8D"/>
    <w:rsid w:val="00B47730"/>
    <w:rsid w:val="00CB0664"/>
    <w:rsid w:val="00CD6117"/>
    <w:rsid w:val="00D6141D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1FBC4F"/>
  <w15:docId w15:val="{2DF825AF-A937-4125-BDA9-41FEB777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693F"/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textovodkaz">
    <w:name w:val="Hyperlink"/>
    <w:basedOn w:val="Standardnpsmoodstavce"/>
    <w:uiPriority w:val="99"/>
    <w:semiHidden/>
    <w:unhideWhenUsed/>
    <w:rsid w:val="009E4B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lzenmesto@clkcr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A3FAC0-09D8-4862-B7B7-516433A4F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845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Dana Vavračová | OS Plzeň-Město</cp:lastModifiedBy>
  <cp:revision>7</cp:revision>
  <dcterms:created xsi:type="dcterms:W3CDTF">2013-12-23T23:15:00Z</dcterms:created>
  <dcterms:modified xsi:type="dcterms:W3CDTF">2026-02-13T06:57:00Z</dcterms:modified>
  <cp:category/>
</cp:coreProperties>
</file>